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86MS0079-01-2024-008345-66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05-1013/2615/2024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Панков А.Ю., находящийся по адресу: ХМАО-Югра, г. Сургут, ул. Гагарина, д. 9, каб.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Дамкаевой Малкан Хасаиновны, </w:t>
      </w:r>
      <w:r>
        <w:rPr>
          <w:rStyle w:val="cat-User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директор ООО «ЮГРА КОНСАЛТИНГ ПЛЮС»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Дамкаева М.Х.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UserDefinedgrp-3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представила в налоговый орган (ИФНС России по г. Сургуту ХМАО-Югры) в установленный законодательством о налогах и сборах срок расчет по страховым взносам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нарушила п. 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431 НК РФ, п.п. 4 п. 1 ст. 23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Дамкаева М.Х.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заявляла, в связи с чем суд полагает возможным рассмотрение дела в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Дамкаевой М.Х.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Дамкаевой М.Х.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Дамкаевой М.Х.</w:t>
      </w:r>
      <w:r>
        <w:rPr>
          <w:rFonts w:ascii="Times New Roman" w:eastAsia="Times New Roman" w:hAnsi="Times New Roman" w:cs="Times New Roman"/>
          <w:sz w:val="26"/>
          <w:szCs w:val="26"/>
        </w:rPr>
        <w:t>, 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Дамкаеву Малкан Хасаиновну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ей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37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8rplc-32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30">
    <w:name w:val="cat-UserDefined grp-37 rplc-30"/>
    <w:basedOn w:val="DefaultParagraphFont"/>
  </w:style>
  <w:style w:type="character" w:customStyle="1" w:styleId="cat-UserDefinedgrp-38rplc-32">
    <w:name w:val="cat-UserDefined grp-38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